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Animals</w:t>
      </w:r>
    </w:p>
    <w:p>
      <w:pPr>
        <w:pStyle w:val="Questions"/>
      </w:pPr>
      <w:r>
        <w:t xml:space="preserve">1. SIKALWHBL LRTETU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RMLEU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OSWN OREPDAL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SRIDB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INNAADAC MOEOS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NWFHCLISO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EHSDALSFMI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GOCKE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FFAIRGE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IPHOP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EMKNOY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PIG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RELTTU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KAARNSGOO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PELRDOA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BTRUFYELT FISH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CAT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REOLECCK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ODG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AENHTELP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EEGSE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LORLAGI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LINO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SICHROT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ELOOPD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THOLS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HORIN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28. EAP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29. NACNAADI GEEES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30. EHKNCCI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31. OCW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32. SCUKD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33. IHFS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34. GMRNEA HEEDRSP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35. AIEGUN IGP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36. LZDAIR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37. DPANA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38. BBTIAR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39. EEHSP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40. WSAN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Animals</dc:title>
  <dcterms:created xsi:type="dcterms:W3CDTF">2021-10-11T20:12:57Z</dcterms:created>
  <dcterms:modified xsi:type="dcterms:W3CDTF">2021-10-11T20:12:57Z</dcterms:modified>
</cp:coreProperties>
</file>