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bats    </w:t>
      </w:r>
      <w:r>
        <w:t xml:space="preserve">   owl    </w:t>
      </w:r>
      <w:r>
        <w:t xml:space="preserve">   cats    </w:t>
      </w:r>
      <w:r>
        <w:t xml:space="preserve">   dogs    </w:t>
      </w:r>
      <w:r>
        <w:t xml:space="preserve">   elephant    </w:t>
      </w:r>
      <w:r>
        <w:t xml:space="preserve">   kangaroo    </w:t>
      </w:r>
      <w:r>
        <w:t xml:space="preserve">   donkey    </w:t>
      </w:r>
      <w:r>
        <w:t xml:space="preserve">   birds    </w:t>
      </w:r>
      <w:r>
        <w:t xml:space="preserve">   chickens    </w:t>
      </w:r>
      <w:r>
        <w:t xml:space="preserve">   ducks    </w:t>
      </w:r>
      <w:r>
        <w:t xml:space="preserve">   pigs    </w:t>
      </w:r>
      <w:r>
        <w:t xml:space="preserve">   horses    </w:t>
      </w:r>
      <w:r>
        <w:t xml:space="preserve">   Cows    </w:t>
      </w:r>
      <w:r>
        <w:t xml:space="preserve">   kittens    </w:t>
      </w:r>
      <w:r>
        <w:t xml:space="preserve">   Puppies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Animals</dc:title>
  <dcterms:created xsi:type="dcterms:W3CDTF">2021-10-11T20:14:22Z</dcterms:created>
  <dcterms:modified xsi:type="dcterms:W3CDTF">2021-10-11T20:14:22Z</dcterms:modified>
</cp:coreProperties>
</file>