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Clauses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woman is a bear to deal with.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you is going to the field trip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blanket was left in the family room last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whose house burnt down is sad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going to show you that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Whoever goes first will receive a prize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wan whom I wanted to speak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tell me which person painted the art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my favorite television show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fair, which lasted all day, was exciting.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sweater is sitting on the steps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is a beautiful gift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won the prize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Clauses </dc:title>
  <dcterms:created xsi:type="dcterms:W3CDTF">2021-10-11T20:13:35Z</dcterms:created>
  <dcterms:modified xsi:type="dcterms:W3CDTF">2021-10-11T20:13:35Z</dcterms:modified>
</cp:coreProperties>
</file>