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Clouds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cauliflower- like clouds can prouce lightning, thunder,hail and 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altitude clouds that are so thin they are only visible as a halo around the sun or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bluish-gray clouds have a middle altitudes, It usually cover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Pouch-like clouds found underneath a thunderstorm when the storm weakening.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Low altitude clouds with flat bases and puffy tops indicating fair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middle altitude, and it looks like large gray puffs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very dark and gray colored clouds.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altitude ice clouds with pachy or white puff and cover the sky in 24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 low altitude clouds can form from old stratus or cumulus.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 wispy high altitude clouds that often hair-like or filament appearance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Clouds </dc:title>
  <dcterms:created xsi:type="dcterms:W3CDTF">2021-10-11T20:13:24Z</dcterms:created>
  <dcterms:modified xsi:type="dcterms:W3CDTF">2021-10-11T20:13:24Z</dcterms:modified>
</cp:coreProperties>
</file>