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Dogs</w:t>
      </w:r>
    </w:p>
    <w:p>
      <w:pPr>
        <w:pStyle w:val="Questions"/>
      </w:pPr>
      <w:r>
        <w:t xml:space="preserve">1. EAARCNMI GLOBDUL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ABTSES UOHDN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LBEGEA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BOLDO HDNUO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DBORRE LIEOLC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OBERX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BGLDOLU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ACNE ROOCS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AUCIHHHUA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EOCKCR NLIEAPS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RCOGI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CDHSDANUH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DAONATILM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RHNFEC ULLBDOG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NMGAER DPSRHREA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DEONLG VRRREIETE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RETAG DNEA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KUYHS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KCJA RSSLEU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KGNI SAHCLER SANPILE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BRAOLRDA RTRVIREEE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PTI LLBU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ARONMINEAP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OPODEL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PUG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OIELTTREWR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SSAEGUA OGD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BNETITA FFISAMT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KORERSYHI REEITRR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2021-10-11T20:13:07Z</dcterms:created>
  <dcterms:modified xsi:type="dcterms:W3CDTF">2021-10-11T20:13:07Z</dcterms:modified>
</cp:coreProperties>
</file>