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Flowers </w:t>
      </w:r>
    </w:p>
    <w:p>
      <w:pPr>
        <w:pStyle w:val="Questions"/>
      </w:pPr>
      <w:r>
        <w:t xml:space="preserve">1. NLBOOAL WLOFER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ENAOTIC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AGAETRUM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OWNFLRSUE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LILLY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YERNBRBAE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TRBTCUUEP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IOFDALDF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YSADI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DAEENLRV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YASPN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OHDRIC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FEIWROWDLN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ZNANII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 </dc:title>
  <dcterms:created xsi:type="dcterms:W3CDTF">2021-10-11T20:14:23Z</dcterms:created>
  <dcterms:modified xsi:type="dcterms:W3CDTF">2021-10-11T20:14:23Z</dcterms:modified>
</cp:coreProperties>
</file>