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Types Of Guests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Stranger    </w:t>
      </w:r>
      <w:r>
        <w:t xml:space="preserve">   Best friend    </w:t>
      </w:r>
      <w:r>
        <w:t xml:space="preserve">   Divorced    </w:t>
      </w:r>
      <w:r>
        <w:t xml:space="preserve">   Daycare    </w:t>
      </w:r>
      <w:r>
        <w:t xml:space="preserve">   Co-worker    </w:t>
      </w:r>
      <w:r>
        <w:t xml:space="preserve">   Manicurist    </w:t>
      </w:r>
      <w:r>
        <w:t xml:space="preserve">   Student    </w:t>
      </w:r>
      <w:r>
        <w:t xml:space="preserve">   Married    </w:t>
      </w:r>
      <w:r>
        <w:t xml:space="preserve">   Single    </w:t>
      </w:r>
      <w:r>
        <w:t xml:space="preserve">   Secretary    </w:t>
      </w:r>
      <w:r>
        <w:t xml:space="preserve">   Teacher    </w:t>
      </w:r>
      <w:r>
        <w:t xml:space="preserve">   Pregnant    </w:t>
      </w:r>
      <w:r>
        <w:t xml:space="preserve">   Newlywed    </w:t>
      </w:r>
      <w:r>
        <w:t xml:space="preserve">   Bride    </w:t>
      </w:r>
      <w:r>
        <w:t xml:space="preserve">   Lawyer    </w:t>
      </w:r>
      <w:r>
        <w:t xml:space="preserve">   Nurse    </w:t>
      </w:r>
      <w:r>
        <w:t xml:space="preserve">   Athelete    </w:t>
      </w:r>
      <w:r>
        <w:t xml:space="preserve">   Salesperson    </w:t>
      </w:r>
      <w:r>
        <w:t xml:space="preserve">   Hairdresser    </w:t>
      </w:r>
      <w:r>
        <w:t xml:space="preserve">   Daughter    </w:t>
      </w:r>
      <w:r>
        <w:t xml:space="preserve">   Mother    </w:t>
      </w:r>
      <w:r>
        <w:t xml:space="preserve">   In-laws    </w:t>
      </w:r>
      <w:r>
        <w:t xml:space="preserve">   Neighbour    </w:t>
      </w:r>
      <w:r>
        <w:t xml:space="preserve">   Newbie    </w:t>
      </w:r>
      <w:r>
        <w:t xml:space="preserve">   Waitress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Guests</dc:title>
  <dcterms:created xsi:type="dcterms:W3CDTF">2021-10-11T20:13:24Z</dcterms:created>
  <dcterms:modified xsi:type="dcterms:W3CDTF">2021-10-11T20:13:24Z</dcterms:modified>
</cp:coreProperties>
</file>