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Love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unconditional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pledge oneself to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father or a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group of people closely related by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friends and family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limited by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something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possible affection for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Love Crossword</dc:title>
  <dcterms:created xsi:type="dcterms:W3CDTF">2021-10-11T20:13:24Z</dcterms:created>
  <dcterms:modified xsi:type="dcterms:W3CDTF">2021-10-11T20:13:24Z</dcterms:modified>
</cp:coreProperties>
</file>