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Metal</w:t>
      </w:r>
    </w:p>
    <w:p>
      <w:pPr>
        <w:pStyle w:val="Questions"/>
      </w:pPr>
      <w:r>
        <w:t xml:space="preserve">1. CREUR-HYGM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O-HMMCUICRR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TPPLM-TUIAN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TL-LHIIIUM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-ROMTTNSRSIU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RIOICZUZMR-N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U-NBIONBIM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AHTLILLMTU-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OMYNML-BDUEMD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RBUBTMIYE-YT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T-NAAHMNLUAL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UURIUEPMOE-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U-RYITMTY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ACMUI-ITACN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MEUN-NDDMOIY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-UCRMAAIMMEI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EMR-EBRIU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TUUET-UIMLL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NCIPCMUCOI-NER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TMMIEUN-ITREM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-MYRUPSRDOPIAME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NHMNOHIN-IU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-EKRKEIBLUMB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Metal</dc:title>
  <dcterms:created xsi:type="dcterms:W3CDTF">2021-10-11T20:15:14Z</dcterms:created>
  <dcterms:modified xsi:type="dcterms:W3CDTF">2021-10-11T20:15:14Z</dcterms:modified>
</cp:coreProperties>
</file>