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coconut milk    </w:t>
      </w:r>
      <w:r>
        <w:t xml:space="preserve">   rice milk    </w:t>
      </w:r>
      <w:r>
        <w:t xml:space="preserve">   soy milk    </w:t>
      </w:r>
      <w:r>
        <w:t xml:space="preserve">   almond milk    </w:t>
      </w:r>
      <w:r>
        <w:t xml:space="preserve">   organic milk    </w:t>
      </w:r>
      <w:r>
        <w:t xml:space="preserve">   fortification    </w:t>
      </w:r>
      <w:r>
        <w:t xml:space="preserve">   homogenization    </w:t>
      </w:r>
      <w:r>
        <w:t xml:space="preserve">   pasteurization    </w:t>
      </w:r>
      <w:r>
        <w:t xml:space="preserve">   dairyland    </w:t>
      </w:r>
      <w:r>
        <w:t xml:space="preserve">   reduced fat    </w:t>
      </w:r>
      <w:r>
        <w:t xml:space="preserve">   whole milk    </w:t>
      </w:r>
      <w:r>
        <w:t xml:space="preserve">   fat free    </w:t>
      </w:r>
      <w:r>
        <w:t xml:space="preserve">   low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Milk</dc:title>
  <dcterms:created xsi:type="dcterms:W3CDTF">2021-10-11T20:13:34Z</dcterms:created>
  <dcterms:modified xsi:type="dcterms:W3CDTF">2021-10-11T20:13:34Z</dcterms:modified>
</cp:coreProperties>
</file>