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Sand Shark    </w:t>
      </w:r>
      <w:r>
        <w:t xml:space="preserve">   Blue Shark    </w:t>
      </w:r>
      <w:r>
        <w:t xml:space="preserve">   Great White Shark    </w:t>
      </w:r>
      <w:r>
        <w:t xml:space="preserve">   Nurse Shark    </w:t>
      </w:r>
      <w:r>
        <w:t xml:space="preserve">   Goblin Shark    </w:t>
      </w:r>
      <w:r>
        <w:t xml:space="preserve">   Bull Shark    </w:t>
      </w:r>
      <w:r>
        <w:t xml:space="preserve">   Tiger Shark    </w:t>
      </w:r>
      <w:r>
        <w:t xml:space="preserve">   Whale Shark    </w:t>
      </w:r>
      <w:r>
        <w:t xml:space="preserve">   Hammer Head Shark    </w:t>
      </w:r>
      <w:r>
        <w:t xml:space="preserve">   Mega Mouth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Sharks</dc:title>
  <dcterms:created xsi:type="dcterms:W3CDTF">2021-10-11T20:13:33Z</dcterms:created>
  <dcterms:modified xsi:type="dcterms:W3CDTF">2021-10-11T20:13:33Z</dcterms:modified>
</cp:coreProperties>
</file>