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Types Of Soda &amp; Drinks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Kool-Aid    </w:t>
      </w:r>
      <w:r>
        <w:t xml:space="preserve">   Vitamin Water    </w:t>
      </w:r>
      <w:r>
        <w:t xml:space="preserve">   Energy Drink    </w:t>
      </w:r>
      <w:r>
        <w:t xml:space="preserve">   Almond Milk    </w:t>
      </w:r>
      <w:r>
        <w:t xml:space="preserve">   Milk    </w:t>
      </w:r>
      <w:r>
        <w:t xml:space="preserve">   Flavored Water    </w:t>
      </w:r>
      <w:r>
        <w:t xml:space="preserve">   Water    </w:t>
      </w:r>
      <w:r>
        <w:t xml:space="preserve">   Powerade    </w:t>
      </w:r>
      <w:r>
        <w:t xml:space="preserve">   Gatorade    </w:t>
      </w:r>
      <w:r>
        <w:t xml:space="preserve">   Grape Soda    </w:t>
      </w:r>
      <w:r>
        <w:t xml:space="preserve">   Orange Soda    </w:t>
      </w:r>
      <w:r>
        <w:t xml:space="preserve">   Diet Coke    </w:t>
      </w:r>
      <w:r>
        <w:t xml:space="preserve">   Tonic    </w:t>
      </w:r>
      <w:r>
        <w:t xml:space="preserve">   Cherry Coke    </w:t>
      </w:r>
      <w:r>
        <w:t xml:space="preserve">   Coke Zero    </w:t>
      </w:r>
      <w:r>
        <w:t xml:space="preserve">   Iced Tea    </w:t>
      </w:r>
      <w:r>
        <w:t xml:space="preserve">   Ginger Ale    </w:t>
      </w:r>
      <w:r>
        <w:t xml:space="preserve">   Root Beer    </w:t>
      </w:r>
      <w:r>
        <w:t xml:space="preserve">   Cola    </w:t>
      </w:r>
      <w:r>
        <w:t xml:space="preserve">   Coke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Soda &amp; Drinks</dc:title>
  <dcterms:created xsi:type="dcterms:W3CDTF">2021-10-11T20:13:28Z</dcterms:created>
  <dcterms:modified xsi:type="dcterms:W3CDTF">2021-10-11T20:13:28Z</dcterms:modified>
</cp:coreProperties>
</file>