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Tap Shoe Styles ❤️️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shoe that can be used on the streets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flexibility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perfect shoe for a beginner tapper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Tap shoe covered in cloth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type of Tap shoe used in broadway musicals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shoe gives you speed and 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school open shoe with buckle closing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and only lightest tap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after a ballet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and only slip on tap shoe it also looks like a jazz shoe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future Tap shoe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Tap Shoe Styles ❤️️</dc:title>
  <dcterms:created xsi:type="dcterms:W3CDTF">2021-10-11T20:13:47Z</dcterms:created>
  <dcterms:modified xsi:type="dcterms:W3CDTF">2021-10-11T20:13:47Z</dcterms:modified>
</cp:coreProperties>
</file>