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locust    </w:t>
      </w:r>
      <w:r>
        <w:t xml:space="preserve">   Alder    </w:t>
      </w:r>
      <w:r>
        <w:t xml:space="preserve">   Dogwood    </w:t>
      </w:r>
      <w:r>
        <w:t xml:space="preserve">   Poplar    </w:t>
      </w:r>
      <w:r>
        <w:t xml:space="preserve">   Beech    </w:t>
      </w:r>
      <w:r>
        <w:t xml:space="preserve">   Palm    </w:t>
      </w:r>
      <w:r>
        <w:t xml:space="preserve">   Walnut    </w:t>
      </w:r>
      <w:r>
        <w:t xml:space="preserve">   Aspen    </w:t>
      </w:r>
      <w:r>
        <w:t xml:space="preserve">   Hickory    </w:t>
      </w:r>
      <w:r>
        <w:t xml:space="preserve">   Hawthorn    </w:t>
      </w:r>
      <w:r>
        <w:t xml:space="preserve">   Cottonwood    </w:t>
      </w:r>
      <w:r>
        <w:t xml:space="preserve">   Chestnut    </w:t>
      </w:r>
      <w:r>
        <w:t xml:space="preserve">   Willow    </w:t>
      </w:r>
      <w:r>
        <w:t xml:space="preserve">   Birch    </w:t>
      </w:r>
      <w:r>
        <w:t xml:space="preserve">   Oak    </w:t>
      </w:r>
      <w:r>
        <w:t xml:space="preserve">   Maple    </w:t>
      </w:r>
      <w:r>
        <w:t xml:space="preserve">   Fir    </w:t>
      </w:r>
      <w:r>
        <w:t xml:space="preserve">   Madrone    </w:t>
      </w:r>
      <w:r>
        <w:t xml:space="preserve">   Redwood    </w:t>
      </w:r>
      <w:r>
        <w:t xml:space="preserve">   Sequoia    </w:t>
      </w:r>
      <w:r>
        <w:t xml:space="preserve">   Pine    </w:t>
      </w:r>
      <w:r>
        <w:t xml:space="preserve">   Yew    </w:t>
      </w:r>
      <w:r>
        <w:t xml:space="preserve">   Ash    </w:t>
      </w:r>
      <w:r>
        <w:t xml:space="preserve">   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Trees</dc:title>
  <dcterms:created xsi:type="dcterms:W3CDTF">2021-10-11T20:14:20Z</dcterms:created>
  <dcterms:modified xsi:type="dcterms:W3CDTF">2021-10-11T20:14:20Z</dcterms:modified>
</cp:coreProperties>
</file>