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Pine    </w:t>
      </w:r>
      <w:r>
        <w:t xml:space="preserve">   Cedar    </w:t>
      </w:r>
      <w:r>
        <w:t xml:space="preserve">   Fir    </w:t>
      </w:r>
      <w:r>
        <w:t xml:space="preserve">   Birch    </w:t>
      </w:r>
      <w:r>
        <w:t xml:space="preserve">   Cherry    </w:t>
      </w:r>
      <w:r>
        <w:t xml:space="preserve">   Mahogany    </w:t>
      </w:r>
      <w:r>
        <w:t xml:space="preserve">   Maple    </w:t>
      </w:r>
      <w:r>
        <w:t xml:space="preserve">   Oak    </w:t>
      </w:r>
      <w:r>
        <w:t xml:space="preserve">   Poplar    </w:t>
      </w:r>
      <w:r>
        <w:t xml:space="preserve">   Teak    </w:t>
      </w:r>
      <w:r>
        <w:t xml:space="preserve">   Walnut    </w:t>
      </w:r>
      <w:r>
        <w:t xml:space="preserve">   Ash    </w:t>
      </w:r>
      <w:r>
        <w:t xml:space="preserve">   Beech    </w:t>
      </w:r>
      <w:r>
        <w:t xml:space="preserve">   Spruce    </w:t>
      </w:r>
      <w:r>
        <w:t xml:space="preserve">   Willow    </w:t>
      </w:r>
      <w:r>
        <w:t xml:space="preserve">   Cypress    </w:t>
      </w:r>
      <w:r>
        <w:t xml:space="preserve">   Holly    </w:t>
      </w:r>
      <w:r>
        <w:t xml:space="preserve">   Alder    </w:t>
      </w:r>
      <w:r>
        <w:t xml:space="preserve">   Lime    </w:t>
      </w:r>
      <w:r>
        <w:t xml:space="preserve">   Mitre    </w:t>
      </w:r>
      <w:r>
        <w:t xml:space="preserve">   Basswood    </w:t>
      </w:r>
      <w:r>
        <w:t xml:space="preserve">   Butternut    </w:t>
      </w:r>
      <w:r>
        <w:t xml:space="preserve">   Pakauk    </w:t>
      </w:r>
      <w:r>
        <w:t xml:space="preserve">   Purlpeheart    </w:t>
      </w:r>
      <w:r>
        <w:t xml:space="preserve">   Yew    </w:t>
      </w:r>
      <w:r>
        <w:t xml:space="preserve">   Lacewood    </w:t>
      </w:r>
      <w:r>
        <w:t xml:space="preserve">   Bubinga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Woods</dc:title>
  <dcterms:created xsi:type="dcterms:W3CDTF">2021-10-11T20:15:06Z</dcterms:created>
  <dcterms:modified xsi:type="dcterms:W3CDTF">2021-10-11T20:15:06Z</dcterms:modified>
</cp:coreProperties>
</file>