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911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taser    </w:t>
      </w:r>
      <w:r>
        <w:t xml:space="preserve">   handcuffs    </w:t>
      </w:r>
      <w:r>
        <w:t xml:space="preserve">   scanner    </w:t>
      </w:r>
      <w:r>
        <w:t xml:space="preserve">   lights    </w:t>
      </w:r>
      <w:r>
        <w:t xml:space="preserve">   sirens    </w:t>
      </w:r>
      <w:r>
        <w:t xml:space="preserve">   traffic    </w:t>
      </w:r>
      <w:r>
        <w:t xml:space="preserve">   trespassing     </w:t>
      </w:r>
      <w:r>
        <w:t xml:space="preserve">   fights     </w:t>
      </w:r>
      <w:r>
        <w:t xml:space="preserve">   suspicious person     </w:t>
      </w:r>
      <w:r>
        <w:t xml:space="preserve">   assault     </w:t>
      </w:r>
      <w:r>
        <w:t xml:space="preserve">   gun    </w:t>
      </w:r>
      <w:r>
        <w:t xml:space="preserve">   accident     </w:t>
      </w:r>
      <w:r>
        <w:t xml:space="preserve">   alarm     </w:t>
      </w:r>
      <w:r>
        <w:t xml:space="preserve">   rescue    </w:t>
      </w:r>
      <w:r>
        <w:t xml:space="preserve">    Firefighters    </w:t>
      </w:r>
      <w:r>
        <w:t xml:space="preserve">   Police    </w:t>
      </w:r>
      <w:r>
        <w:t xml:space="preserve">   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911 calls</dc:title>
  <dcterms:created xsi:type="dcterms:W3CDTF">2021-10-11T20:12:49Z</dcterms:created>
  <dcterms:modified xsi:type="dcterms:W3CDTF">2021-10-11T20:12:49Z</dcterms:modified>
</cp:coreProperties>
</file>