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                      Types of  Abuse/Caregiver Misconduct  </w:t>
      </w:r>
    </w:p>
    <w:p>
      <w:pPr>
        <w:pStyle w:val="Questions"/>
      </w:pPr>
      <w:r>
        <w:t xml:space="preserve">1. LYISPCHA SBUAE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AXULSE UAESB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ETNGLCE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MLNAET UBAES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VAEBRL EUSBA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OANMIASRTPIOPIRP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MEOTNAOLI SBAUE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FACNLINIA SUBAE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UNALNTRTIMOI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RTPAUIILS SBUEA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STDMRYCINIRIAO AESBU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ORIIASNAGAOLNT EBSUA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EMITODSC SEUBA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MNDREO SVEALYR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CLSPLHCYAIOOG USBEA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Types of  Abuse/Caregiver Misconduct  </dc:title>
  <dcterms:created xsi:type="dcterms:W3CDTF">2021-10-10T23:43:15Z</dcterms:created>
  <dcterms:modified xsi:type="dcterms:W3CDTF">2021-10-10T23:43:15Z</dcterms:modified>
</cp:coreProperties>
</file>