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Dirty Clothing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Banking Withdrawl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Sexual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Rough Handling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 Assault/Harassment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Missing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Exploitation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Denying Food/Water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Exploitation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Dehydration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Improper Use of Medication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Verbal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Intimidation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Neglect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Humiliation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Verbal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Abuse</dc:title>
  <dcterms:created xsi:type="dcterms:W3CDTF">2021-10-11T20:14:03Z</dcterms:created>
  <dcterms:modified xsi:type="dcterms:W3CDTF">2021-10-11T20:14:03Z</dcterms:modified>
</cp:coreProperties>
</file>