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harming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Threatening to leave or commit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Downplaying someone's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Shifting responsibility for abusive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Playing mind games and making one feel bad about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gaining consent for intimate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control of someone's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one afraid by using certain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Saying abuse didn't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Limiting one's outside involvement </w:t>
            </w:r>
          </w:p>
        </w:tc>
      </w:tr>
    </w:tbl>
    <w:p>
      <w:pPr>
        <w:pStyle w:val="WordBankMedium"/>
      </w:pPr>
      <w:r>
        <w:t xml:space="preserve">   economic    </w:t>
      </w:r>
      <w:r>
        <w:t xml:space="preserve">   Minimizing    </w:t>
      </w:r>
      <w:r>
        <w:t xml:space="preserve">   blaming    </w:t>
      </w:r>
      <w:r>
        <w:t xml:space="preserve">   denying    </w:t>
      </w:r>
      <w:r>
        <w:t xml:space="preserve">   isolation    </w:t>
      </w:r>
      <w:r>
        <w:t xml:space="preserve">   emotional    </w:t>
      </w:r>
      <w:r>
        <w:t xml:space="preserve">   Intimidation    </w:t>
      </w:r>
      <w:r>
        <w:t xml:space="preserve">   coercion     </w:t>
      </w:r>
      <w:r>
        <w:t xml:space="preserve">   physical     </w:t>
      </w:r>
      <w:r>
        <w:t xml:space="preserve">  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Abuse</dc:title>
  <dcterms:created xsi:type="dcterms:W3CDTF">2021-10-11T20:13:39Z</dcterms:created>
  <dcterms:modified xsi:type="dcterms:W3CDTF">2021-10-11T20:13:39Z</dcterms:modified>
</cp:coreProperties>
</file>