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Alcohol</w:t>
      </w:r>
    </w:p>
    <w:p>
      <w:pPr>
        <w:pStyle w:val="Questions"/>
      </w:pPr>
      <w:r>
        <w:t xml:space="preserve">1. OGINALLA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NIEDITECNBE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AHREUECTSR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AKAULH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MBUAIL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ASUCABM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IDIMRO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RCCAOUA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OANTUIECR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ASMLEC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LODACVSA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ULQAEIT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DYANRB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BURNOBO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HESWYKI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ODVKA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HVOTRUME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PCHPNSSA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RMUIDEBA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Alcohol</dc:title>
  <dcterms:created xsi:type="dcterms:W3CDTF">2021-10-11T20:13:56Z</dcterms:created>
  <dcterms:modified xsi:type="dcterms:W3CDTF">2021-10-11T20:13:56Z</dcterms:modified>
</cp:coreProperties>
</file>