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insight    </w:t>
      </w:r>
      <w:r>
        <w:t xml:space="preserve">   combination    </w:t>
      </w:r>
      <w:r>
        <w:t xml:space="preserve">   conditioning    </w:t>
      </w:r>
      <w:r>
        <w:t xml:space="preserve">   pavlov    </w:t>
      </w:r>
      <w:r>
        <w:t xml:space="preserve">   imprinting    </w:t>
      </w:r>
      <w:r>
        <w:t xml:space="preserve">   maze    </w:t>
      </w:r>
      <w:r>
        <w:t xml:space="preserve">   necessary    </w:t>
      </w:r>
      <w:r>
        <w:t xml:space="preserve">   birth    </w:t>
      </w:r>
      <w:r>
        <w:t xml:space="preserve">   simplest    </w:t>
      </w:r>
      <w:r>
        <w:t xml:space="preserve">   trial and error    </w:t>
      </w:r>
      <w:r>
        <w:t xml:space="preserve">   learned    </w:t>
      </w:r>
      <w:r>
        <w:t xml:space="preserve">   fixed action pattern    </w:t>
      </w:r>
      <w:r>
        <w:t xml:space="preserve">   instinct    </w:t>
      </w:r>
      <w:r>
        <w:t xml:space="preserve">   reflexes    </w:t>
      </w:r>
      <w:r>
        <w:t xml:space="preserve">   innate    </w:t>
      </w:r>
      <w:r>
        <w:t xml:space="preserve">   scatter    </w:t>
      </w:r>
      <w:r>
        <w:t xml:space="preserve">   response    </w:t>
      </w:r>
      <w:r>
        <w:t xml:space="preserve">   stimulus    </w:t>
      </w:r>
      <w:r>
        <w:t xml:space="preserve">   or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 Behavior</dc:title>
  <dcterms:created xsi:type="dcterms:W3CDTF">2021-10-11T20:13:18Z</dcterms:created>
  <dcterms:modified xsi:type="dcterms:W3CDTF">2021-10-11T20:13:18Z</dcterms:modified>
</cp:coreProperties>
</file>