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wolverine    </w:t>
      </w:r>
      <w:r>
        <w:t xml:space="preserve">   opossum    </w:t>
      </w:r>
      <w:r>
        <w:t xml:space="preserve">   badger    </w:t>
      </w:r>
      <w:r>
        <w:t xml:space="preserve">   marten    </w:t>
      </w:r>
      <w:r>
        <w:t xml:space="preserve">   partridge    </w:t>
      </w:r>
      <w:r>
        <w:t xml:space="preserve">   turkey    </w:t>
      </w:r>
      <w:r>
        <w:t xml:space="preserve">   crow    </w:t>
      </w:r>
      <w:r>
        <w:t xml:space="preserve">   owl    </w:t>
      </w:r>
      <w:r>
        <w:t xml:space="preserve">   hawk    </w:t>
      </w:r>
      <w:r>
        <w:t xml:space="preserve">   eagle    </w:t>
      </w:r>
      <w:r>
        <w:t xml:space="preserve">   goat    </w:t>
      </w:r>
      <w:r>
        <w:t xml:space="preserve">   horse    </w:t>
      </w:r>
      <w:r>
        <w:t xml:space="preserve">   cow    </w:t>
      </w:r>
      <w:r>
        <w:t xml:space="preserve">   elk    </w:t>
      </w:r>
      <w:r>
        <w:t xml:space="preserve">   otter    </w:t>
      </w: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bobcat    </w:t>
      </w:r>
      <w:r>
        <w:t xml:space="preserve">   lynx    </w:t>
      </w:r>
      <w:r>
        <w:t xml:space="preserve">   moose    </w:t>
      </w:r>
      <w:r>
        <w:t xml:space="preserve">   deer    </w:t>
      </w:r>
      <w:r>
        <w:t xml:space="preserve">   muskrat    </w:t>
      </w:r>
      <w:r>
        <w:t xml:space="preserve">   raccoon    </w:t>
      </w:r>
      <w:r>
        <w:t xml:space="preserve">   skunk    </w:t>
      </w:r>
      <w:r>
        <w:t xml:space="preserve">   fisher    </w:t>
      </w:r>
      <w:r>
        <w:t xml:space="preserve">   mink    </w:t>
      </w:r>
      <w:r>
        <w:t xml:space="preserve">   weasel    </w:t>
      </w:r>
      <w:r>
        <w:t xml:space="preserve">   wolf    </w:t>
      </w:r>
      <w:r>
        <w:t xml:space="preserve">   beaver    </w:t>
      </w:r>
      <w:r>
        <w:t xml:space="preserve">   coyote    </w:t>
      </w:r>
      <w:r>
        <w:t xml:space="preserve">   fox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prey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Animals</dc:title>
  <dcterms:created xsi:type="dcterms:W3CDTF">2021-10-11T20:14:05Z</dcterms:created>
  <dcterms:modified xsi:type="dcterms:W3CDTF">2021-10-11T20:14:05Z</dcterms:modified>
</cp:coreProperties>
</file>