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Appetizer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foods which stimulate the appetite, through their attractive appearance, fragrance or appealing flavor. It is a small piece or a portion of highly seasoned food, usually served before a meal to induce and stimulate one’s appetite.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small portions of salads and usually display the characteristics found in most salads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made out of thin slices of bread in different shapes. The bread may be toasted, sautéed in butter or dipped in a well-seasoned mixture of egg, cheese, fish, or meat then deep-fat fried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larger canapés are termed as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usually juices of orange, pineapple, grapefruit or tomatoes served with cold salad dressings. It may be in the form of a fruit or vegetable juice mixed with little alcoholic beverage or seafood like shrimps, crabs, or lobsters served with slightly seasoned sauce.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 variety of appetizers wherein the only requirement is that you keep everything small enough to be picked up with the fingers and eaten with little mess.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 popular accompaniments to potato chips, crackers, and raw vegetables. Proper consistency in the preparation is important for many dip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refers to small portions of highly seasoned foods. It is a combination of canapés, olives, stuffed celery, pickled radishes, and fish. It is served on individual plate when guests are seated.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pickled item which are raw, crisp vegetables such as julienne carrots or celery sticks.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came about by the Romans and were classified as a liquid appetizer that typically contained alcohol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Appetizer</dc:title>
  <dcterms:created xsi:type="dcterms:W3CDTF">2021-10-11T20:14:14Z</dcterms:created>
  <dcterms:modified xsi:type="dcterms:W3CDTF">2021-10-11T20:14:14Z</dcterms:modified>
</cp:coreProperties>
</file>