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Apprenticeships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subject which involves designing and maintaining roads, bridges, dams, and similar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Would you love to problem solve and help people move into their dream career? This apprenticeship will allow you to develop the skills to be able to do this.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Would you like to shape the future of Scotland’s Food Industry? Then this apprenticeship may be for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typically find people who do this subject hanging out in labs and assisting scientists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apprenticeship is ideal for people who would like to help others improve their oral hygiene.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chose this apprenticeship enjoy being leaders and supporting others around them to do their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subject you may need to get your hands dirty and use problem solving skills to ensure that someone’s vehicle is running safely.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apprentice who has completed this subject will have learned how to use equipment to save someone’s life during a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who do this apprenticeship will get the opportunity to work alongside people who are dedicated to saving the lives of others.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like the idea of preventing people’s information from being stolen online, this apprenticeship may be perfect for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subject which involves working with numbers in order to help businesses increase their profit.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Apprenticeships</dc:title>
  <dcterms:created xsi:type="dcterms:W3CDTF">2021-10-11T20:14:33Z</dcterms:created>
  <dcterms:modified xsi:type="dcterms:W3CDTF">2021-10-11T20:14:33Z</dcterms:modified>
</cp:coreProperties>
</file>