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Aprons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Handyman    </w:t>
      </w:r>
      <w:r>
        <w:t xml:space="preserve">   Grandma    </w:t>
      </w:r>
      <w:r>
        <w:t xml:space="preserve">   Smock    </w:t>
      </w:r>
      <w:r>
        <w:t xml:space="preserve">   Bistro    </w:t>
      </w:r>
      <w:r>
        <w:t xml:space="preserve">   Server    </w:t>
      </w:r>
      <w:r>
        <w:t xml:space="preserve">   Dishwasher    </w:t>
      </w:r>
      <w:r>
        <w:t xml:space="preserve">   Tuxedo    </w:t>
      </w:r>
      <w:r>
        <w:t xml:space="preserve">   Masonic    </w:t>
      </w:r>
      <w:r>
        <w:t xml:space="preserve">   Chefs    </w:t>
      </w:r>
      <w:r>
        <w:t xml:space="preserve">   Cooks    </w:t>
      </w:r>
      <w:r>
        <w:t xml:space="preserve">   Cobbler    </w:t>
      </w:r>
      <w:r>
        <w:t xml:space="preserve">   Tabard    </w:t>
      </w:r>
      <w:r>
        <w:t xml:space="preserve">   Ceremonial    </w:t>
      </w:r>
      <w:r>
        <w:t xml:space="preserve">   Clerical garment    </w:t>
      </w:r>
      <w:r>
        <w:t xml:space="preserve">   Bungalow    </w:t>
      </w:r>
      <w:r>
        <w:t xml:space="preserve">   Pinafore    </w:t>
      </w:r>
      <w:r>
        <w:t xml:space="preserve">   Bib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Aprons</dc:title>
  <dcterms:created xsi:type="dcterms:W3CDTF">2021-10-11T20:13:36Z</dcterms:created>
  <dcterms:modified xsi:type="dcterms:W3CDTF">2021-10-11T20:13:36Z</dcterms:modified>
</cp:coreProperties>
</file>