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Baking Apples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Rome Beauty    </w:t>
      </w:r>
      <w:r>
        <w:t xml:space="preserve">   Orin    </w:t>
      </w:r>
      <w:r>
        <w:t xml:space="preserve">   McIntosh    </w:t>
      </w:r>
      <w:r>
        <w:t xml:space="preserve">   Jonathan    </w:t>
      </w:r>
      <w:r>
        <w:t xml:space="preserve">   Jonagold    </w:t>
      </w:r>
      <w:r>
        <w:t xml:space="preserve">   Ida Red    </w:t>
      </w:r>
      <w:r>
        <w:t xml:space="preserve">   Honey Crisp    </w:t>
      </w:r>
      <w:r>
        <w:t xml:space="preserve">   Granny Smith    </w:t>
      </w:r>
      <w:r>
        <w:t xml:space="preserve">   Golden Delicious    </w:t>
      </w:r>
      <w:r>
        <w:t xml:space="preserve">   Gala    </w:t>
      </w:r>
      <w:r>
        <w:t xml:space="preserve">   Fuji    </w:t>
      </w:r>
      <w:r>
        <w:t xml:space="preserve">   Empire    </w:t>
      </w:r>
      <w:r>
        <w:t xml:space="preserve">   Cortland    </w:t>
      </w:r>
      <w:r>
        <w:t xml:space="preserve">   Braeburn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Baking Apples</dc:title>
  <dcterms:created xsi:type="dcterms:W3CDTF">2021-10-11T20:13:25Z</dcterms:created>
  <dcterms:modified xsi:type="dcterms:W3CDTF">2021-10-11T20:13:25Z</dcterms:modified>
</cp:coreProperties>
</file>