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Biomedical Careers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clinical biochemistry    </w:t>
      </w:r>
      <w:r>
        <w:t xml:space="preserve">   toxicologist    </w:t>
      </w:r>
      <w:r>
        <w:t xml:space="preserve">   genomics    </w:t>
      </w:r>
      <w:r>
        <w:t xml:space="preserve">   haematology    </w:t>
      </w:r>
      <w:r>
        <w:t xml:space="preserve">   biotechnologist    </w:t>
      </w:r>
      <w:r>
        <w:t xml:space="preserve">   nursing assistant    </w:t>
      </w:r>
      <w:r>
        <w:t xml:space="preserve">   medical assistant    </w:t>
      </w:r>
      <w:r>
        <w:t xml:space="preserve">   pediatric surgeon    </w:t>
      </w:r>
      <w:r>
        <w:t xml:space="preserve">   cardiovascular surgeon    </w:t>
      </w:r>
      <w:r>
        <w:t xml:space="preserve">   neurosurgeon    </w:t>
      </w:r>
      <w:r>
        <w:t xml:space="preserve">   paramedics    </w:t>
      </w:r>
      <w:r>
        <w:t xml:space="preserve">   microbiologist    </w:t>
      </w:r>
      <w:r>
        <w:t xml:space="preserve">   immunology    </w:t>
      </w:r>
      <w:r>
        <w:t xml:space="preserve">   physician    </w:t>
      </w:r>
      <w:r>
        <w:t xml:space="preserve">   oncologist    </w:t>
      </w:r>
      <w:r>
        <w:t xml:space="preserve">   dermatologist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Biomedical Careers </dc:title>
  <dcterms:created xsi:type="dcterms:W3CDTF">2021-10-11T20:13:27Z</dcterms:created>
  <dcterms:modified xsi:type="dcterms:W3CDTF">2021-10-11T20:13:27Z</dcterms:modified>
</cp:coreProperties>
</file>