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Bonds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(also called asset-linked bonds) are redeemable in measures of a commodity, such as barrels of oil, tons of coal, or ounces of rare metal.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 called because the interest on them is paid from specified revenue sources, are most frequently issued by airports, school districts, counties, toll-road authorities, and governmental bodies.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secured by a claim on real estate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give the issuer the right to call and redeem the bonds prior to maturity.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not recorded in the name of the owner and may be transferred from one owner to another by mere delivery.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backed by a pledge of some sort of collateral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bonds are secured by stocks and bonds of other corporations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referred to as zero-interest debenture bonds, are sold at a discount that provides the buyer's total interest payoff at maturity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Issues that mature in installments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pay no interest unless the issuing company is profitable.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Bonds issued in the name of the owner and require surrender of the certificate and issuance of a new certificate to complete a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Bond issues that mature on a single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bond is unsecured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Bonds </dc:title>
  <dcterms:created xsi:type="dcterms:W3CDTF">2021-10-11T20:14:28Z</dcterms:created>
  <dcterms:modified xsi:type="dcterms:W3CDTF">2021-10-11T20:14:28Z</dcterms:modified>
</cp:coreProperties>
</file>