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Budgets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in which expenditures and revenues are projected on a monthly basis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that allocates a fixed amount of money for each sub-function of a program. Money budgeted for one line cannot be spent on another line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that allocates a fixed amount of money for an entire program without specifying how the money will be spent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Equipment not usually removed from the ATR. Usually higher priced items.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budgeting used during periods of financial cut backs that requires reallocation of institutional funds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requiring adjustments of monthly expenditures so that they do not exceed revenues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justification only for those expenses that exceed those of the previous budget cycle.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bargaining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Equipment that is removable from ATR during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that allocates funds for discrete activates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Requires justification for every budget line item without reference to spending patterns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Budgets</dc:title>
  <dcterms:created xsi:type="dcterms:W3CDTF">2021-10-11T20:13:31Z</dcterms:created>
  <dcterms:modified xsi:type="dcterms:W3CDTF">2021-10-11T20:13:31Z</dcterms:modified>
</cp:coreProperties>
</file>