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can either be public or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 organisation that is owned and operated by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has ______________ when he/ she is liable for all the debts of the business can't pay its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Starrin and Sons Co Ltd and H.H.V Whitchurch &amp; Co. Ltd are examples of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partnership _______________ set out the rights of each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business have 2- 20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distributed profits of a company are called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owners of a public limited company are called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one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stock of capital is subdivided into many small units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has _________, when they lose only what they invested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letters should be written at the end of a Public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Co-operative Credit Union can be considered a _____________________ co-operative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____________________ are the owners of a co-operative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St. David's co-operative can be considered a _______________ co-operative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Business</dc:title>
  <dcterms:created xsi:type="dcterms:W3CDTF">2021-10-11T20:14:04Z</dcterms:created>
  <dcterms:modified xsi:type="dcterms:W3CDTF">2021-10-11T20:14:04Z</dcterms:modified>
</cp:coreProperties>
</file>