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Camera Shots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including a lot of the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part of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angle photo makes the subject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above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part of one part of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behind one subject but in front of another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broken down into nine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whole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slanted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angle makes the subject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of the subject</w:t>
            </w:r>
          </w:p>
        </w:tc>
      </w:tr>
    </w:tbl>
    <w:p>
      <w:pPr>
        <w:pStyle w:val="WordBankMedium"/>
      </w:pPr>
      <w:r>
        <w:t xml:space="preserve">   Extreme Close Up    </w:t>
      </w:r>
      <w:r>
        <w:t xml:space="preserve">   Medium Shot    </w:t>
      </w:r>
      <w:r>
        <w:t xml:space="preserve">   Establishing shot    </w:t>
      </w:r>
      <w:r>
        <w:t xml:space="preserve">   Close Up    </w:t>
      </w:r>
      <w:r>
        <w:t xml:space="preserve">   Wide shot    </w:t>
      </w:r>
      <w:r>
        <w:t xml:space="preserve">   high angle    </w:t>
      </w:r>
      <w:r>
        <w:t xml:space="preserve">   over the shoulder    </w:t>
      </w:r>
      <w:r>
        <w:t xml:space="preserve">   rule of thirds    </w:t>
      </w:r>
      <w:r>
        <w:t xml:space="preserve">   dutch angle    </w:t>
      </w:r>
      <w:r>
        <w:t xml:space="preserve">   weak    </w:t>
      </w:r>
      <w:r>
        <w:t xml:space="preserve">   powerful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Camera Shots</dc:title>
  <dcterms:created xsi:type="dcterms:W3CDTF">2021-10-11T20:13:47Z</dcterms:created>
  <dcterms:modified xsi:type="dcterms:W3CDTF">2021-10-11T20:13:47Z</dcterms:modified>
</cp:coreProperties>
</file>