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Appendix    </w:t>
      </w:r>
      <w:r>
        <w:t xml:space="preserve">   Bladder    </w:t>
      </w:r>
      <w:r>
        <w:t xml:space="preserve">   Bone    </w:t>
      </w:r>
      <w:r>
        <w:t xml:space="preserve">   Brain    </w:t>
      </w:r>
      <w:r>
        <w:t xml:space="preserve">   Breast    </w:t>
      </w:r>
      <w:r>
        <w:t xml:space="preserve">   Cervical    </w:t>
      </w:r>
      <w:r>
        <w:t xml:space="preserve">   Childhood    </w:t>
      </w:r>
      <w:r>
        <w:t xml:space="preserve">   Colon    </w:t>
      </w:r>
      <w:r>
        <w:t xml:space="preserve">   Head    </w:t>
      </w:r>
      <w:r>
        <w:t xml:space="preserve">   Kidney    </w:t>
      </w:r>
      <w:r>
        <w:t xml:space="preserve">   Leukemia    </w:t>
      </w:r>
      <w:r>
        <w:t xml:space="preserve">   Liver    </w:t>
      </w:r>
      <w:r>
        <w:t xml:space="preserve">   Lung    </w:t>
      </w:r>
      <w:r>
        <w:t xml:space="preserve">   Neck    </w:t>
      </w:r>
      <w:r>
        <w:t xml:space="preserve">   Ovarian    </w:t>
      </w:r>
      <w:r>
        <w:t xml:space="preserve">   Pancreatic    </w:t>
      </w:r>
      <w:r>
        <w:t xml:space="preserve">   Prostate    </w:t>
      </w:r>
      <w:r>
        <w:t xml:space="preserve">   Skin    </w:t>
      </w:r>
      <w:r>
        <w:t xml:space="preserve">   Stomach    </w:t>
      </w:r>
      <w:r>
        <w:t xml:space="preserve">   Thyroid    </w:t>
      </w:r>
      <w:r>
        <w:t xml:space="preserve">   Uterine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Cancer</dc:title>
  <dcterms:created xsi:type="dcterms:W3CDTF">2021-10-11T20:14:23Z</dcterms:created>
  <dcterms:modified xsi:type="dcterms:W3CDTF">2021-10-11T20:14:23Z</dcterms:modified>
</cp:coreProperties>
</file>