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Candy Word Scramble</w:t>
      </w:r>
    </w:p>
    <w:p>
      <w:pPr>
        <w:pStyle w:val="Questions"/>
      </w:pPr>
      <w:r>
        <w:t xml:space="preserve">1. TZZO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OPIPLOLSL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TMOACI AFBRLEIL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TTLEOB CPAS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FGNTEUIERRTB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SRUSBRSTTA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POP ROKSC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IFRUT SEHWC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ABYB RHTU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NGIR PPO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YGUMM ERBSA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ESPEP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CCOTOALEH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CAYDN EACN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OPP OPSDR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IWTX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TEHRE SMRTEESKAU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LAODMN YOJ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RTLIOL UMMYG WRSOM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DPURGOMS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ERHRYC OSUSR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MIAETRSS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YOKR EPNPITMPRE TPSITEA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IDSAARHE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&amp;MSM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OTH MALSAET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PDYAAY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BLOW SPPO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NO.S SACP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HWDIESS HISF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BYBA EOTTBL PPO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JIORUN IMNST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IMEK AND KIE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DNCYA CNOR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EGDFU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OOPBSPRBETG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OSEOTIT LROL PPO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SPREE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REY'ESHHS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HCRCNU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LXSESIT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UNFIPD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NOB-TIO-EHY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EODV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SILRZWTEZ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DESNR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ORLO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TSOD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49. DOGO &amp; NPLTYE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50. IEC-HHW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EASZLZR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52. ERSEES ESCEPI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53. EPCAH SNIGR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54. KSITSTEL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55. DUMMDUS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RM. GAOBODR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57. XPEII TSSIKC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58. MLEOAHNDE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59. SROU CAHPT IKDS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60. ACDYN ENGORA SCIESL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61. ILMK DUSD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62. BCERYSBIA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63. YOLLJ ENSRAHCR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64. HEUSRSG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65. STWEE ATTRS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66. LJELY ANSBE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67. OSOTEIT LLRSO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68. UAVLDIN CEAOLHOTCS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69. RED SHTO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70. WNO DNA ETLAR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71. ARLMECA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72. UBLBEB UMG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73. KTI AKT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74. KRASBERWEAJ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75. WEROPHPS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76. FALFY AYFFT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77. IRSESAFVEL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78. HDSAWREA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79. EZP DANYC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80. WAESTTLRA FTFAY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81. YILMK YAW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82. IESCRSNK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83. STNUR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Zotz    </w:t>
      </w:r>
      <w:r>
        <w:t xml:space="preserve">   Lollipops    </w:t>
      </w:r>
      <w:r>
        <w:t xml:space="preserve">   Atomic Fireball    </w:t>
      </w:r>
      <w:r>
        <w:t xml:space="preserve">   Bottle Caps    </w:t>
      </w:r>
      <w:r>
        <w:t xml:space="preserve">   Butterfinger    </w:t>
      </w:r>
      <w:r>
        <w:t xml:space="preserve">   Starbursts    </w:t>
      </w:r>
      <w:r>
        <w:t xml:space="preserve">   Pop Rocks    </w:t>
      </w:r>
      <w:r>
        <w:t xml:space="preserve">   Fruit Chews    </w:t>
      </w:r>
      <w:r>
        <w:t xml:space="preserve">   Baby Ruth    </w:t>
      </w:r>
      <w:r>
        <w:t xml:space="preserve">   Ring Pop    </w:t>
      </w:r>
      <w:r>
        <w:t xml:space="preserve">   Gummy Bears    </w:t>
      </w:r>
      <w:r>
        <w:t xml:space="preserve">   Peeps    </w:t>
      </w:r>
      <w:r>
        <w:t xml:space="preserve">   Chocolate    </w:t>
      </w:r>
      <w:r>
        <w:t xml:space="preserve">   Candy Cane    </w:t>
      </w:r>
      <w:r>
        <w:t xml:space="preserve">   Pop Drops    </w:t>
      </w:r>
      <w:r>
        <w:t xml:space="preserve">   Twix    </w:t>
      </w:r>
      <w:r>
        <w:t xml:space="preserve">   Three Muskateers    </w:t>
      </w:r>
      <w:r>
        <w:t xml:space="preserve">   Almond Joy    </w:t>
      </w:r>
      <w:r>
        <w:t xml:space="preserve">   Trolli gummy worms    </w:t>
      </w:r>
      <w:r>
        <w:t xml:space="preserve">   Gumdrops    </w:t>
      </w:r>
      <w:r>
        <w:t xml:space="preserve">   Cherry Sours    </w:t>
      </w:r>
      <w:r>
        <w:t xml:space="preserve">   Smarties    </w:t>
      </w:r>
      <w:r>
        <w:t xml:space="preserve">   York Peppermint Patties    </w:t>
      </w:r>
      <w:r>
        <w:t xml:space="preserve">   Airheads    </w:t>
      </w:r>
      <w:r>
        <w:t xml:space="preserve">   M&amp;Ms    </w:t>
      </w:r>
      <w:r>
        <w:t xml:space="preserve">   Hot Tamales    </w:t>
      </w:r>
      <w:r>
        <w:t xml:space="preserve">   Payday    </w:t>
      </w:r>
      <w:r>
        <w:t xml:space="preserve">   Blow Pops    </w:t>
      </w:r>
      <w:r>
        <w:t xml:space="preserve">   Sno. Caps    </w:t>
      </w:r>
      <w:r>
        <w:t xml:space="preserve">   Swedish Fish    </w:t>
      </w:r>
      <w:r>
        <w:t xml:space="preserve">   Baby Bottle Pop    </w:t>
      </w:r>
      <w:r>
        <w:t xml:space="preserve">   Junior Mints    </w:t>
      </w:r>
      <w:r>
        <w:t xml:space="preserve">   Mike and Ike    </w:t>
      </w:r>
      <w:r>
        <w:t xml:space="preserve">   Candy Corn    </w:t>
      </w:r>
      <w:r>
        <w:t xml:space="preserve">   Fudge    </w:t>
      </w:r>
      <w:r>
        <w:t xml:space="preserve">   Gobbstopper    </w:t>
      </w:r>
      <w:r>
        <w:t xml:space="preserve">   Tootsie Roll Pop    </w:t>
      </w:r>
      <w:r>
        <w:t xml:space="preserve">   Spree    </w:t>
      </w:r>
      <w:r>
        <w:t xml:space="preserve">   Hershey's    </w:t>
      </w:r>
      <w:r>
        <w:t xml:space="preserve">   Crunch    </w:t>
      </w:r>
      <w:r>
        <w:t xml:space="preserve">   Sixlets    </w:t>
      </w:r>
      <w:r>
        <w:t xml:space="preserve">   Fundip    </w:t>
      </w:r>
      <w:r>
        <w:t xml:space="preserve">   Bit-O-Honey    </w:t>
      </w:r>
      <w:r>
        <w:t xml:space="preserve">   Dove    </w:t>
      </w:r>
      <w:r>
        <w:t xml:space="preserve">   Twizzlers    </w:t>
      </w:r>
      <w:r>
        <w:t xml:space="preserve">   Nerds    </w:t>
      </w:r>
      <w:r>
        <w:t xml:space="preserve">   Rolo    </w:t>
      </w:r>
      <w:r>
        <w:t xml:space="preserve">   Dots    </w:t>
      </w:r>
      <w:r>
        <w:t xml:space="preserve">   Good &amp; Plenty    </w:t>
      </w:r>
      <w:r>
        <w:t xml:space="preserve">   Hi-Chew    </w:t>
      </w:r>
      <w:r>
        <w:t xml:space="preserve">   Razzles    </w:t>
      </w:r>
      <w:r>
        <w:t xml:space="preserve">   Reeses Pieces    </w:t>
      </w:r>
      <w:r>
        <w:t xml:space="preserve">   Peach Rings    </w:t>
      </w:r>
      <w:r>
        <w:t xml:space="preserve">   Skittles    </w:t>
      </w:r>
      <w:r>
        <w:t xml:space="preserve">   DumDums    </w:t>
      </w:r>
      <w:r>
        <w:t xml:space="preserve">   Mr. Goodbar    </w:t>
      </w:r>
      <w:r>
        <w:t xml:space="preserve">   Pixie Sticks    </w:t>
      </w:r>
      <w:r>
        <w:t xml:space="preserve">   Lemonhead    </w:t>
      </w:r>
      <w:r>
        <w:t xml:space="preserve">   Sour Patch Kids    </w:t>
      </w:r>
      <w:r>
        <w:t xml:space="preserve">   Candy Orange Slices    </w:t>
      </w:r>
      <w:r>
        <w:t xml:space="preserve">   Milk Duds    </w:t>
      </w:r>
      <w:r>
        <w:t xml:space="preserve">   Crybabies    </w:t>
      </w:r>
      <w:r>
        <w:t xml:space="preserve">   Jolly Ranchers    </w:t>
      </w:r>
      <w:r>
        <w:t xml:space="preserve">   Gushers    </w:t>
      </w:r>
      <w:r>
        <w:t xml:space="preserve">   Sweet Tarts    </w:t>
      </w:r>
      <w:r>
        <w:t xml:space="preserve">   Jelly Beans    </w:t>
      </w:r>
      <w:r>
        <w:t xml:space="preserve">   Tootsie Rolls    </w:t>
      </w:r>
      <w:r>
        <w:t xml:space="preserve">   Duvalin chocolates    </w:t>
      </w:r>
      <w:r>
        <w:t xml:space="preserve">   Red Hots    </w:t>
      </w:r>
      <w:r>
        <w:t xml:space="preserve">   Now and Later    </w:t>
      </w:r>
      <w:r>
        <w:t xml:space="preserve">   Caramel    </w:t>
      </w:r>
      <w:r>
        <w:t xml:space="preserve">   Bubble Gum    </w:t>
      </w:r>
      <w:r>
        <w:t xml:space="preserve">   Kit Kat    </w:t>
      </w:r>
      <w:r>
        <w:t xml:space="preserve">   Jawbreakers    </w:t>
      </w:r>
      <w:r>
        <w:t xml:space="preserve">   Whoppers    </w:t>
      </w:r>
      <w:r>
        <w:t xml:space="preserve">   Laffy Taffy    </w:t>
      </w:r>
      <w:r>
        <w:t xml:space="preserve">   Lifesavers    </w:t>
      </w:r>
      <w:r>
        <w:t xml:space="preserve">   Warheads    </w:t>
      </w:r>
      <w:r>
        <w:t xml:space="preserve">   Pez candy    </w:t>
      </w:r>
      <w:r>
        <w:t xml:space="preserve">   Saltwater Taffy    </w:t>
      </w:r>
      <w:r>
        <w:t xml:space="preserve">   Milky Way    </w:t>
      </w:r>
      <w:r>
        <w:t xml:space="preserve">   Snickers    </w:t>
      </w:r>
      <w:r>
        <w:t xml:space="preserve">   Runts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Candy Word Scramble</dc:title>
  <dcterms:created xsi:type="dcterms:W3CDTF">2021-10-11T20:13:49Z</dcterms:created>
  <dcterms:modified xsi:type="dcterms:W3CDTF">2021-10-11T20:13:49Z</dcterms:modified>
</cp:coreProperties>
</file>