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Cataracts</w:t>
      </w:r>
    </w:p>
    <w:p>
      <w:pPr>
        <w:pStyle w:val="Questions"/>
      </w:pPr>
      <w:r>
        <w:t xml:space="preserve">1. NSILEE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MEXMEAYD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REITAOCXNT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OUZRALN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NAMAGORING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LKFEWOSNA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RUEENLAC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HRIOREECOMHCT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ENLRAUC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ILESNREPE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Cataracts</dc:title>
  <dcterms:created xsi:type="dcterms:W3CDTF">2021-10-11T20:13:37Z</dcterms:created>
  <dcterms:modified xsi:type="dcterms:W3CDTF">2021-10-11T20:13:37Z</dcterms:modified>
</cp:coreProperties>
</file>