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Caracal    </w:t>
      </w:r>
      <w:r>
        <w:t xml:space="preserve">   Leopard    </w:t>
      </w:r>
      <w:r>
        <w:t xml:space="preserve">   Cheetah    </w:t>
      </w:r>
      <w:r>
        <w:t xml:space="preserve">   Liger    </w:t>
      </w:r>
      <w:r>
        <w:t xml:space="preserve">   Lion    </w:t>
      </w:r>
      <w:r>
        <w:t xml:space="preserve">   Margay    </w:t>
      </w:r>
      <w:r>
        <w:t xml:space="preserve">   Ocelot    </w:t>
      </w:r>
      <w:r>
        <w:t xml:space="preserve">   Panther    </w:t>
      </w:r>
      <w:r>
        <w:t xml:space="preserve">   Siamese    </w:t>
      </w:r>
      <w:r>
        <w:t xml:space="preserve">   Tabby    </w:t>
      </w:r>
      <w:r>
        <w:t xml:space="preserve">   Tigon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Cats</dc:title>
  <dcterms:created xsi:type="dcterms:W3CDTF">2021-10-11T20:13:05Z</dcterms:created>
  <dcterms:modified xsi:type="dcterms:W3CDTF">2021-10-11T20:13:05Z</dcterms:modified>
</cp:coreProperties>
</file>