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source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organelle in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organelles in plant and algae cells in which photosynthesis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folded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organelles that contain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made of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bacterium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protective barrier that encloses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a protist forward by beating back and forth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that perform a function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organelles that make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single- celled organism that do not have a nucleus or membrane- bound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packages and distributes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unit that can perform a process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gel like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outermost structure that gives support to a cell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organelle    </w:t>
      </w:r>
      <w:r>
        <w:t xml:space="preserve">   eukaryote    </w:t>
      </w:r>
      <w:r>
        <w:t xml:space="preserve">   prokaryote    </w:t>
      </w:r>
      <w:r>
        <w:t xml:space="preserve">   mitochondria    </w:t>
      </w: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ribosome    </w:t>
      </w:r>
      <w:r>
        <w:t xml:space="preserve">   endoplasmic reticulum    </w:t>
      </w:r>
      <w:r>
        <w:t xml:space="preserve">   lysosome    </w:t>
      </w:r>
      <w:r>
        <w:t xml:space="preserve">   chloroplast    </w:t>
      </w:r>
      <w:r>
        <w:t xml:space="preserve">   golgi complex    </w:t>
      </w:r>
      <w:r>
        <w:t xml:space="preserve">   cytoplasm    </w:t>
      </w:r>
      <w:r>
        <w:t xml:space="preserve">   flagellum    </w:t>
      </w:r>
      <w:r>
        <w:t xml:space="preserve">   cilia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Cells</dc:title>
  <dcterms:created xsi:type="dcterms:W3CDTF">2021-10-11T20:13:28Z</dcterms:created>
  <dcterms:modified xsi:type="dcterms:W3CDTF">2021-10-11T20:13:28Z</dcterms:modified>
</cp:coreProperties>
</file>