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Characters and Characterization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acronym helps you to remember the five elements of indirect characterization?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or central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character in a story whose different sides of personality are all shown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 Traits are words that describe a character's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obstacle that the central character in a story must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plot and resolution of conflict most often revolves around these characters.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in a story who opposes the protagonist, usually recognized as the "bad guy"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in a story that changes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method in which the author lets the reader get  to know the character/s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writer tells us directly what the character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writers reveal characters' traits more subtly (not so obvious)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 that is one-dimensional or lacking in complexity. Typically this character can be easily and accurately described using a single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well-developed character who demonstrates varied traits.  These characters usually change in some way over the course of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direct characterization, traits are told to you by the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character that the reader can identify with and care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minor characters are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character who reveals only one, maybe two, personality traits in a story or novel, and the trait(s) do not change.</w:t>
            </w:r>
          </w:p>
        </w:tc>
      </w:tr>
    </w:tbl>
    <w:p>
      <w:pPr>
        <w:pStyle w:val="WordBankLarge"/>
      </w:pPr>
      <w:r>
        <w:t xml:space="preserve">   dynamic    </w:t>
      </w:r>
      <w:r>
        <w:t xml:space="preserve">   round     </w:t>
      </w:r>
      <w:r>
        <w:t xml:space="preserve">   protagonist    </w:t>
      </w:r>
      <w:r>
        <w:t xml:space="preserve">   antagonist    </w:t>
      </w:r>
      <w:r>
        <w:t xml:space="preserve">   Indirect Characterization    </w:t>
      </w:r>
      <w:r>
        <w:t xml:space="preserve">   Direct Characterization    </w:t>
      </w:r>
      <w:r>
        <w:t xml:space="preserve">   Characterization    </w:t>
      </w:r>
      <w:r>
        <w:t xml:space="preserve">    round/dynamic     </w:t>
      </w:r>
      <w:r>
        <w:t xml:space="preserve">   major characters    </w:t>
      </w:r>
      <w:r>
        <w:t xml:space="preserve">   conflict    </w:t>
      </w:r>
      <w:r>
        <w:t xml:space="preserve">   sympathetic    </w:t>
      </w:r>
      <w:r>
        <w:t xml:space="preserve">   personality    </w:t>
      </w:r>
      <w:r>
        <w:t xml:space="preserve">   STEAL    </w:t>
      </w:r>
      <w:r>
        <w:t xml:space="preserve">   narrator    </w:t>
      </w:r>
      <w:r>
        <w:t xml:space="preserve">   flat/static    </w:t>
      </w:r>
      <w:r>
        <w:t xml:space="preserve">   static    </w:t>
      </w:r>
      <w:r>
        <w:t xml:space="preserve">   flat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Characters and Characterization</dc:title>
  <dcterms:created xsi:type="dcterms:W3CDTF">2021-10-11T20:13:33Z</dcterms:created>
  <dcterms:modified xsi:type="dcterms:W3CDTF">2021-10-11T20:13:33Z</dcterms:modified>
</cp:coreProperties>
</file>