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Coastal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arch, natural bridge or, less commonly, a rock arch is a natural rock formation where an arch has formed with an opening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partially enclosed coastal body of brackish water with one or more rivers or streams flowing into it, and with a free connection to the open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high land on the coastline, often with cliff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accumulation of loose material deposited on the shore by wave action and longshore drift. It may be fine silt, sand or course shingle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land features, isolated by water, lying off the shore of a larger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curved recess in the line of the coastline larger than a cove but smaller than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shallow coastal waterway totally or partially closed off from the open ocean by a reef or sandbar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that is largely or completely made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rocky island close to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Cliff beside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of sand accumulated by the wind action that can vary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isolated piece of coastline in the ocean that was previously attached to the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cavity, void or chamber near or under the earth’s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spit that links an offshore island to the mainland, often caused by longshore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point of land projecting into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Coastal Landforms</dc:title>
  <dcterms:created xsi:type="dcterms:W3CDTF">2021-10-11T20:13:17Z</dcterms:created>
  <dcterms:modified xsi:type="dcterms:W3CDTF">2021-10-11T20:13:17Z</dcterms:modified>
</cp:coreProperties>
</file>