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disease can be contracted by the Aedes mosquito.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common name for influenza.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communicable diseases are contracted due to poor _______ practices.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open drums and useless tires in one's yard acquire water, it can promote the hatching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disease can be contracted by drinking contaminated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Cholera is caused by a living organism from the monera group known as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AIDS is communicable disease caused by a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Acute Conjunctivitis is a communicable disease in which the membrane surrounding the eyelid becomes inflamed/infected. The common name for this diseases is known as 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disease weakens the immune system and destroys white blood cells (CD4 Helper Cells). It becomes harder for your body to fight off infections.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medication is used to kill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 scratches at ______ it hosts on its body. This is known as a parasitic relationship.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Antibiotics can be used to treat ______ poisoning.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disease can be contracted by the Anopheles mosquito.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Salmonella is a disease caused by a bacteria. It is usually contracted by people who consume __________________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Malaria, Dengue, Yellow Fever, Zika and Chikungunya is caused by mosquitoes which transmits the disease. Therefore, mosquitoes are known as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Communicable Diseases</dc:title>
  <dcterms:created xsi:type="dcterms:W3CDTF">2021-10-11T20:14:21Z</dcterms:created>
  <dcterms:modified xsi:type="dcterms:W3CDTF">2021-10-11T20:14:21Z</dcterms:modified>
</cp:coreProperties>
</file>