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who have a career in the field of computing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one person using the same computer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Personnel responsible for providing and working with raw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persons also work on ways of improving the existing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computers to replace manual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types of computers created.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Computers also known as Personal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persons design things such as microchips, system units and peripheral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powerful and expensive computers around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gives passwords or IDs to only authorized persons to keep the network secure.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Computers</dc:title>
  <dcterms:created xsi:type="dcterms:W3CDTF">2021-10-11T20:14:09Z</dcterms:created>
  <dcterms:modified xsi:type="dcterms:W3CDTF">2021-10-11T20:14:09Z</dcterms:modified>
</cp:coreProperties>
</file>