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Computers and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fastest computers in the world that handle complex data and calculations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Memory that cannot be changed -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billion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Memory that can be changed -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devices that are not critical to computer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Connects all the hardware in the computer - the heart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thousand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processing device designed to meet the needs of an individual user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provided to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software that manages all of the devices and provides instructions to the CPU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device that fetches coded instructions, decodes them, and then runs or executes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computer that provides centralized storage, processing, and overall management of large amounts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million bytes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data are kept by the computer so the information can be viewed, played, or otherwise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type of computer found on 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 that translates data from the human world into computer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Computers and Components</dc:title>
  <dcterms:created xsi:type="dcterms:W3CDTF">2021-10-11T20:12:58Z</dcterms:created>
  <dcterms:modified xsi:type="dcterms:W3CDTF">2021-10-11T20:12:58Z</dcterms:modified>
</cp:coreProperties>
</file>