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criminal act of deliberately setting fire to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Fake signature with malicious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Race between two or more cars usually short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minor wrongdoing.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Crime reguarded more serious that a misdemenor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giving or offering of a bribe.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(someone) away illegally by force, typically to obtain a ransom.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action involving deliberate destruction of or damage to public or private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Forcing someone into 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Illegally entering a building with intent to commit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violent or aggressive behavior within the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concealment of the origins of illegally obtained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an unintentional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a physical attack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crime of betraying one's country, especially by attempting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Crime</dc:title>
  <dcterms:created xsi:type="dcterms:W3CDTF">2021-10-11T20:13:00Z</dcterms:created>
  <dcterms:modified xsi:type="dcterms:W3CDTF">2021-10-11T20:13:00Z</dcterms:modified>
</cp:coreProperties>
</file>