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Ankh    </w:t>
      </w:r>
      <w:r>
        <w:t xml:space="preserve">   Basque    </w:t>
      </w:r>
      <w:r>
        <w:t xml:space="preserve">   Budded    </w:t>
      </w:r>
      <w:r>
        <w:t xml:space="preserve">   Canterbury    </w:t>
      </w:r>
      <w:r>
        <w:t xml:space="preserve">   CEltic    </w:t>
      </w:r>
      <w:r>
        <w:t xml:space="preserve">   ChiRho    </w:t>
      </w:r>
      <w:r>
        <w:t xml:space="preserve">   Coptic    </w:t>
      </w:r>
      <w:r>
        <w:t xml:space="preserve">   Greek    </w:t>
      </w:r>
      <w:r>
        <w:t xml:space="preserve">   Huguenot    </w:t>
      </w:r>
      <w:r>
        <w:t xml:space="preserve">   Jerusalem    </w:t>
      </w:r>
      <w:r>
        <w:t xml:space="preserve">   Latin    </w:t>
      </w:r>
      <w:r>
        <w:t xml:space="preserve">   Maltese    </w:t>
      </w:r>
      <w:r>
        <w:t xml:space="preserve">   Orthodox    </w:t>
      </w:r>
      <w:r>
        <w:t xml:space="preserve">   Papal    </w:t>
      </w:r>
      <w:r>
        <w:t xml:space="preserve">   Patriarchal    </w:t>
      </w:r>
      <w:r>
        <w:t xml:space="preserve">   Saltire    </w:t>
      </w:r>
      <w:r>
        <w:t xml:space="preserve">   St Peter's    </w:t>
      </w:r>
      <w:r>
        <w:t xml:space="preserve">   Tau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Crosses</dc:title>
  <dcterms:created xsi:type="dcterms:W3CDTF">2021-10-11T20:14:31Z</dcterms:created>
  <dcterms:modified xsi:type="dcterms:W3CDTF">2021-10-11T20:14:31Z</dcterms:modified>
</cp:coreProperties>
</file>