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artistic dance form performed to music using precise and highly formalized set steps and gestures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Foxtrot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dance performed wearing shoes fitted with metal taps, characterized by rhythmical tapping of the toes and heels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Waltz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dance, considered as part of the tradition or custom of a particular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Jitterbug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folk dance in which couples face each other in two lines or a square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Contra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dancing in which solo dancers perform acrobatics that involve touching various parts of the body (such as the back or head) to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Folk Dancing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vigorous rhythmic dance style of the Andalusian Gypsies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Break-dancing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ballroom dance in 4/4 time, with alternation of two slow and two quick steps.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Flamenco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dance in triple time performed by a couple who as a pair turn rhythmically around and around as they progress around the dance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Ballet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ballroom dance originating in Buenos Aires, characterized by marked rhythms and postures and abrupt pauses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Tap Dancing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 dance popular in the 1940s, performed chiefly to swing music.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Tango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Dancing</dc:title>
  <dcterms:created xsi:type="dcterms:W3CDTF">2021-10-11T20:13:23Z</dcterms:created>
  <dcterms:modified xsi:type="dcterms:W3CDTF">2021-10-11T20:13:23Z</dcterms:modified>
</cp:coreProperties>
</file>