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collect    </w:t>
      </w:r>
      <w:r>
        <w:t xml:space="preserve">   total    </w:t>
      </w:r>
      <w:r>
        <w:t xml:space="preserve">   eight    </w:t>
      </w:r>
      <w:r>
        <w:t xml:space="preserve">   frequency    </w:t>
      </w:r>
      <w:r>
        <w:t xml:space="preserve">   tally    </w:t>
      </w:r>
      <w:r>
        <w:t xml:space="preserve">   countable    </w:t>
      </w:r>
      <w:r>
        <w:t xml:space="preserve">   measurable    </w:t>
      </w:r>
      <w:r>
        <w:t xml:space="preserve">   class    </w:t>
      </w:r>
      <w:r>
        <w:t xml:space="preserve">   grouped    </w:t>
      </w:r>
      <w:r>
        <w:t xml:space="preserve">   numbers    </w:t>
      </w:r>
      <w:r>
        <w:t xml:space="preserve">   data    </w:t>
      </w:r>
      <w:r>
        <w:t xml:space="preserve">   qualitative    </w:t>
      </w:r>
      <w:r>
        <w:t xml:space="preserve">   quantitative    </w:t>
      </w:r>
      <w:r>
        <w:t xml:space="preserve">   continuous    </w:t>
      </w:r>
      <w:r>
        <w:t xml:space="preserve">   discrete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Data</dc:title>
  <dcterms:created xsi:type="dcterms:W3CDTF">2021-10-11T20:14:45Z</dcterms:created>
  <dcterms:modified xsi:type="dcterms:W3CDTF">2021-10-11T20:14:45Z</dcterms:modified>
</cp:coreProperties>
</file>