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where the area of the cars represent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that has been ordered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graph used to represent data that is discrete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in separate categories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collected for a different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used to show correlation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can't be counted or quantified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observed by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and measurements are examples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Data</dc:title>
  <dcterms:created xsi:type="dcterms:W3CDTF">2021-10-11T20:14:49Z</dcterms:created>
  <dcterms:modified xsi:type="dcterms:W3CDTF">2021-10-11T20:14:49Z</dcterms:modified>
</cp:coreProperties>
</file>