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Desserts - Unscramble!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reatrswbry arceicem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eachcoolt acke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norbwie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rusga kocoie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nnabaa drbea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liavnla erciecam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kaeshceece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rodeo ioocke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lpape 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Desserts - Unscramble!</dc:title>
  <dcterms:created xsi:type="dcterms:W3CDTF">2021-10-11T20:14:26Z</dcterms:created>
  <dcterms:modified xsi:type="dcterms:W3CDTF">2021-10-11T20:14:26Z</dcterms:modified>
</cp:coreProperties>
</file>