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doctor could help someone who may e allergic to cats and dogs.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doctor can help treat the many forms of a fatal sickness.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doctor assist people from birth to the age of 18 with their average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doctor can help a patient with acne.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specialist in the disorders of nerves.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doctor can help turn your eyesight from 20/100 to 20/20.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doctor that checks on the reproductive organs of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doctor could treat someone with someone who may have a mental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doctor could help with someone who may have a broken or fractured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doctor could help with someone who may have a urinary tract infection infection.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doctor helps rearrange teeth by placing metal wires and brackets on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Doctors</dc:title>
  <dcterms:created xsi:type="dcterms:W3CDTF">2021-10-11T20:13:17Z</dcterms:created>
  <dcterms:modified xsi:type="dcterms:W3CDTF">2021-10-11T20:13:17Z</dcterms:modified>
</cp:coreProperties>
</file>