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Doctors</w:t>
      </w:r>
    </w:p>
    <w:p>
      <w:pPr>
        <w:pStyle w:val="Questions"/>
      </w:pPr>
      <w:r>
        <w:t xml:space="preserve">1. AIAEPRITNDCI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UERRENONSOGU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TRIOIPTDSA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ARIIRNAENVET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ICGROLIAODTS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OSENTILRGOU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OETISLANGOONT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OIDCNORTNSEOLGI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TSOHGLITOAP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LTISGMRCIBOOOI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TSASESOLTNHGEIIO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OGTIAOIUSLD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EISNTDT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MIRTOGDELSATO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ILGROPONEHST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OLCSINGOOT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RTDOTSEHIOP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TROOSGIUL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MOUPLONOLTISG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IRGODSIOALT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Doctors</dc:title>
  <dcterms:created xsi:type="dcterms:W3CDTF">2021-10-11T20:14:04Z</dcterms:created>
  <dcterms:modified xsi:type="dcterms:W3CDTF">2021-10-11T20:14:04Z</dcterms:modified>
</cp:coreProperties>
</file>