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Dogs.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pointer    </w:t>
      </w:r>
      <w:r>
        <w:t xml:space="preserve">   huskie    </w:t>
      </w:r>
      <w:r>
        <w:t xml:space="preserve">   akita    </w:t>
      </w:r>
      <w:r>
        <w:t xml:space="preserve">   sheepdog    </w:t>
      </w:r>
      <w:r>
        <w:t xml:space="preserve">   frenchbulldog    </w:t>
      </w:r>
      <w:r>
        <w:t xml:space="preserve">   pug    </w:t>
      </w:r>
      <w:r>
        <w:t xml:space="preserve">   deerhound    </w:t>
      </w:r>
      <w:r>
        <w:t xml:space="preserve">   wolfhound    </w:t>
      </w:r>
      <w:r>
        <w:t xml:space="preserve">   maltese    </w:t>
      </w:r>
      <w:r>
        <w:t xml:space="preserve">   bloodhound    </w:t>
      </w:r>
      <w:r>
        <w:t xml:space="preserve">   foxhound    </w:t>
      </w:r>
      <w:r>
        <w:t xml:space="preserve">   spaniel    </w:t>
      </w:r>
      <w:r>
        <w:t xml:space="preserve">   terrier    </w:t>
      </w:r>
      <w:r>
        <w:t xml:space="preserve">   stbernard    </w:t>
      </w:r>
      <w:r>
        <w:t xml:space="preserve">   bordercollie    </w:t>
      </w:r>
      <w:r>
        <w:t xml:space="preserve">   poodle    </w:t>
      </w:r>
      <w:r>
        <w:t xml:space="preserve">   dalmatian    </w:t>
      </w:r>
      <w:r>
        <w:t xml:space="preserve">   labrador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Dogs.</dc:title>
  <dcterms:created xsi:type="dcterms:W3CDTF">2021-10-11T20:14:12Z</dcterms:created>
  <dcterms:modified xsi:type="dcterms:W3CDTF">2021-10-11T20:14:12Z</dcterms:modified>
</cp:coreProperties>
</file>